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Roboto" w:hAnsi="Roboto"/>
          <w:b/>
          <w:color w:val="1F4E79"/>
          <w:sz w:val="44"/>
        </w:rPr>
        <w:t>UAT Test Results</w:t>
      </w:r>
    </w:p>
    <w:p>
      <w:r>
        <w:rPr>
          <w:rFonts w:ascii="Roboto" w:hAnsi="Roboto"/>
          <w:color w:val="4472C4"/>
          <w:sz w:val="28"/>
        </w:rPr>
        <w:t>CMS FAQ Management</w:t>
      </w:r>
    </w:p>
    <w:p>
      <w:r>
        <w:rPr>
          <w:rFonts w:ascii="Roboto" w:hAnsi="Roboto"/>
          <w:color w:val="888888"/>
          <w:sz w:val="20"/>
        </w:rPr>
        <w:t>Bestway BC Development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20"/>
        <w:gridCol w:w="2520"/>
        <w:gridCol w:w="2520"/>
        <w:gridCol w:w="2520"/>
      </w:tblGrid>
      <w:tr>
        <w:tc>
          <w:tcPr>
            <w:tcW w:type="dxa" w:w="2520"/>
            <w:shd w:val="clear" w:color="auto" w:fill="D9E2F3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sz w:val="18"/>
              </w:rPr>
              <w:t>Report Date:</w:t>
            </w:r>
          </w:p>
        </w:tc>
        <w:tc>
          <w:tcPr>
            <w:tcW w:type="dxa" w:w="2520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March 16, 2026 11:46 AM MST</w:t>
            </w:r>
          </w:p>
        </w:tc>
        <w:tc>
          <w:tcPr>
            <w:tcW w:type="dxa" w:w="2520"/>
            <w:shd w:val="clear" w:color="auto" w:fill="D9E2F3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sz w:val="18"/>
              </w:rPr>
              <w:t>Test Run:</w:t>
            </w:r>
          </w:p>
        </w:tc>
        <w:tc>
          <w:tcPr>
            <w:tcW w:type="dxa" w:w="2520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March 16, 2026 11:46 AM MST</w:t>
            </w:r>
          </w:p>
        </w:tc>
      </w:tr>
      <w:tr>
        <w:tc>
          <w:tcPr>
            <w:tcW w:type="dxa" w:w="2520"/>
            <w:shd w:val="clear" w:color="auto" w:fill="D9E2F3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sz w:val="18"/>
              </w:rPr>
              <w:t>Extension:</w:t>
            </w:r>
          </w:p>
        </w:tc>
        <w:tc>
          <w:tcPr>
            <w:tcW w:type="dxa" w:w="2520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CMS FAQ Management</w:t>
            </w:r>
          </w:p>
        </w:tc>
        <w:tc>
          <w:tcPr>
            <w:tcW w:type="dxa" w:w="2520"/>
            <w:shd w:val="clear" w:color="auto" w:fill="D9E2F3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sz w:val="18"/>
              </w:rPr>
              <w:t>Duration:</w:t>
            </w:r>
          </w:p>
        </w:tc>
        <w:tc>
          <w:tcPr>
            <w:tcW w:type="dxa" w:w="2520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5.9s</w:t>
            </w:r>
          </w:p>
        </w:tc>
      </w:tr>
      <w:tr>
        <w:tc>
          <w:tcPr>
            <w:tcW w:type="dxa" w:w="2520"/>
            <w:shd w:val="clear" w:color="auto" w:fill="D9E2F3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sz w:val="18"/>
              </w:rPr>
              <w:t>Exit Code:</w:t>
            </w:r>
          </w:p>
        </w:tc>
        <w:tc>
          <w:tcPr>
            <w:tcW w:type="dxa" w:w="2520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0</w:t>
            </w:r>
          </w:p>
        </w:tc>
        <w:tc>
          <w:tcPr>
            <w:tcW w:type="dxa" w:w="2520"/>
            <w:shd w:val="clear" w:color="auto" w:fill="D9E2F3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sz w:val="18"/>
              </w:rPr>
              <w:t>Environment:</w:t>
            </w:r>
          </w:p>
        </w:tc>
        <w:tc>
          <w:tcPr>
            <w:tcW w:type="dxa" w:w="2520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N/A</w:t>
            </w:r>
          </w:p>
        </w:tc>
      </w:tr>
    </w:tbl>
    <w:p/>
    <w:p>
      <w:r>
        <w:rPr>
          <w:rFonts w:ascii="Roboto" w:hAnsi="Roboto"/>
          <w:b/>
          <w:color w:val="1F4E79"/>
          <w:sz w:val="32"/>
        </w:rPr>
        <w:t>Executive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16"/>
        <w:gridCol w:w="2016"/>
        <w:gridCol w:w="2016"/>
        <w:gridCol w:w="2016"/>
        <w:gridCol w:w="2016"/>
      </w:tblGrid>
      <w:tr>
        <w:tc>
          <w:tcPr>
            <w:shd w:val="clear" w:color="auto" w:fill="1F4E79"/>
            <w:tcW w:w="1440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color w:val="FFFFFF"/>
                <w:sz w:val="18"/>
              </w:rPr>
              <w:t>Total</w:t>
            </w:r>
          </w:p>
        </w:tc>
        <w:tc>
          <w:tcPr>
            <w:shd w:val="clear" w:color="auto" w:fill="1F4E79"/>
            <w:tcW w:w="1800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color w:val="FFFFFF"/>
                <w:sz w:val="18"/>
              </w:rPr>
              <w:t>Passed</w:t>
            </w:r>
          </w:p>
        </w:tc>
        <w:tc>
          <w:tcPr>
            <w:shd w:val="clear" w:color="auto" w:fill="1F4E79"/>
            <w:tcW w:w="1800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color w:val="FFFFFF"/>
                <w:sz w:val="18"/>
              </w:rPr>
              <w:t>Failed</w:t>
            </w:r>
          </w:p>
        </w:tc>
        <w:tc>
          <w:tcPr>
            <w:shd w:val="clear" w:color="auto" w:fill="1F4E79"/>
            <w:tcW w:w="1800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color w:val="FFFFFF"/>
                <w:sz w:val="18"/>
              </w:rPr>
              <w:t>Skipped</w:t>
            </w:r>
          </w:p>
        </w:tc>
        <w:tc>
          <w:tcPr>
            <w:shd w:val="clear" w:color="auto" w:fill="1F4E79"/>
            <w:tcW w:w="1800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color w:val="FFFFFF"/>
                <w:sz w:val="18"/>
              </w:rPr>
              <w:t>Errors</w:t>
            </w:r>
          </w:p>
        </w:tc>
      </w:tr>
      <w:tr>
        <w:tc>
          <w:tcPr>
            <w:tcW w:type="dxa" w:w="2016"/>
            <w:shd w:val="clear" w:color="auto" w:fill="FFFFFF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sz w:val="22"/>
              </w:rPr>
              <w:t>8</w:t>
            </w:r>
          </w:p>
        </w:tc>
        <w:tc>
          <w:tcPr>
            <w:tcW w:type="dxa" w:w="2016"/>
            <w:shd w:val="clear" w:color="auto" w:fill="E2EFD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sz w:val="22"/>
              </w:rPr>
              <w:t>8</w:t>
            </w:r>
          </w:p>
        </w:tc>
        <w:tc>
          <w:tcPr>
            <w:tcW w:type="dxa" w:w="2016"/>
            <w:shd w:val="clear" w:color="auto" w:fill="FFFFFF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sz w:val="22"/>
              </w:rPr>
              <w:t>0</w:t>
            </w:r>
          </w:p>
        </w:tc>
        <w:tc>
          <w:tcPr>
            <w:tcW w:type="dxa" w:w="2016"/>
            <w:shd w:val="clear" w:color="auto" w:fill="FFFFFF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sz w:val="22"/>
              </w:rPr>
              <w:t>0</w:t>
            </w:r>
          </w:p>
        </w:tc>
        <w:tc>
          <w:tcPr>
            <w:tcW w:type="dxa" w:w="2016"/>
            <w:shd w:val="clear" w:color="auto" w:fill="FFFFFF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sz w:val="22"/>
              </w:rPr>
              <w:t>0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E2EFD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color w:val="1F4E79"/>
                <w:sz w:val="22"/>
              </w:rPr>
              <w:t>Overall Result: PASS</w:t>
            </w:r>
          </w:p>
        </w:tc>
      </w:tr>
    </w:tbl>
    <w:p/>
    <w:p>
      <w:r>
        <w:rPr>
          <w:rFonts w:ascii="Roboto" w:hAnsi="Roboto"/>
          <w:b/>
          <w:color w:val="1F4E79"/>
          <w:sz w:val="32"/>
        </w:rPr>
        <w:t>Detailed Test Results</w:t>
      </w:r>
    </w:p>
    <w:p/>
    <w:p>
      <w:pPr>
        <w:spacing w:before="240"/>
      </w:pPr>
      <w:r>
        <w:rPr>
          <w:rFonts w:ascii="Roboto" w:hAnsi="Roboto"/>
          <w:b/>
          <w:color w:val="1F4E79"/>
          <w:sz w:val="22"/>
        </w:rPr>
        <w:t>Tier 1 — FAQ API Only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20"/>
        <w:gridCol w:w="2520"/>
        <w:gridCol w:w="2520"/>
        <w:gridCol w:w="2520"/>
      </w:tblGrid>
      <w:tr>
        <w:tc>
          <w:tcPr>
            <w:shd w:val="clear" w:color="auto" w:fill="1F4E79"/>
            <w:tcW w:w="864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color w:val="FFFFFF"/>
                <w:sz w:val="18"/>
              </w:rPr>
              <w:t>Status</w:t>
            </w:r>
          </w:p>
        </w:tc>
        <w:tc>
          <w:tcPr>
            <w:shd w:val="clear" w:color="auto" w:fill="1F4E79"/>
            <w:tcW w:w="5760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color w:val="FFFFFF"/>
                <w:sz w:val="18"/>
              </w:rPr>
              <w:t>Test</w:t>
            </w:r>
          </w:p>
        </w:tc>
        <w:tc>
          <w:tcPr>
            <w:shd w:val="clear" w:color="auto" w:fill="1F4E79"/>
            <w:tcW w:w="1080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color w:val="FFFFFF"/>
                <w:sz w:val="18"/>
              </w:rPr>
              <w:t>Duration</w:t>
            </w:r>
          </w:p>
        </w:tc>
        <w:tc>
          <w:tcPr>
            <w:shd w:val="clear" w:color="auto" w:fill="1F4E79"/>
            <w:tcW w:w="3096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color w:val="FFFFFF"/>
                <w:sz w:val="18"/>
              </w:rPr>
              <w:t>Error</w:t>
            </w:r>
          </w:p>
        </w:tc>
      </w:tr>
      <w:tr>
        <w:tc>
          <w:tcPr>
            <w:shd w:val="clear" w:color="auto" w:fill="E2EFDA"/>
            <w:tcW w:w="864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sz w:val="18"/>
              </w:rPr>
              <w:t>PASS</w:t>
            </w:r>
          </w:p>
        </w:tc>
        <w:tc>
          <w:tcPr>
            <w:tcW w:w="5760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TestApiAuthentication::test_authentication_succeeds</w:t>
            </w:r>
          </w:p>
        </w:tc>
        <w:tc>
          <w:tcPr>
            <w:tcW w:w="1080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—</w:t>
            </w:r>
          </w:p>
        </w:tc>
        <w:tc>
          <w:tcPr>
            <w:tcW w:w="3096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—</w:t>
            </w:r>
          </w:p>
        </w:tc>
      </w:tr>
      <w:tr>
        <w:tc>
          <w:tcPr>
            <w:shd w:val="clear" w:color="auto" w:fill="E2EFDA"/>
            <w:tcW w:w="864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sz w:val="18"/>
              </w:rPr>
              <w:t>PASS</w:t>
            </w:r>
          </w:p>
        </w:tc>
        <w:tc>
          <w:tcPr>
            <w:tcW w:w="5760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TestApiAuthentication::test_issue_types_returned</w:t>
            </w:r>
          </w:p>
        </w:tc>
        <w:tc>
          <w:tcPr>
            <w:tcW w:w="1080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—</w:t>
            </w:r>
          </w:p>
        </w:tc>
        <w:tc>
          <w:tcPr>
            <w:tcW w:w="3096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—</w:t>
            </w:r>
          </w:p>
        </w:tc>
      </w:tr>
      <w:tr>
        <w:tc>
          <w:tcPr>
            <w:shd w:val="clear" w:color="auto" w:fill="E2EFDA"/>
            <w:tcW w:w="864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sz w:val="18"/>
              </w:rPr>
              <w:t>PASS</w:t>
            </w:r>
          </w:p>
        </w:tc>
        <w:tc>
          <w:tcPr>
            <w:tcW w:w="5760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TestCodeUniqueness::test_faq_ids_are_unique</w:t>
            </w:r>
          </w:p>
        </w:tc>
        <w:tc>
          <w:tcPr>
            <w:tcW w:w="1080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—</w:t>
            </w:r>
          </w:p>
        </w:tc>
        <w:tc>
          <w:tcPr>
            <w:tcW w:w="3096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—</w:t>
            </w:r>
          </w:p>
        </w:tc>
      </w:tr>
      <w:tr>
        <w:tc>
          <w:tcPr>
            <w:shd w:val="clear" w:color="auto" w:fill="E2EFDA"/>
            <w:tcW w:w="864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sz w:val="18"/>
              </w:rPr>
              <w:t>PASS</w:t>
            </w:r>
          </w:p>
        </w:tc>
        <w:tc>
          <w:tcPr>
            <w:tcW w:w="5760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TestHierarchyMapping::test_hierarchy_levels_present</w:t>
            </w:r>
          </w:p>
        </w:tc>
        <w:tc>
          <w:tcPr>
            <w:tcW w:w="1080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—</w:t>
            </w:r>
          </w:p>
        </w:tc>
        <w:tc>
          <w:tcPr>
            <w:tcW w:w="3096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—</w:t>
            </w:r>
          </w:p>
        </w:tc>
      </w:tr>
      <w:tr>
        <w:tc>
          <w:tcPr>
            <w:shd w:val="clear" w:color="auto" w:fill="E2EFDA"/>
            <w:tcW w:w="864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sz w:val="18"/>
              </w:rPr>
              <w:t>PASS</w:t>
            </w:r>
          </w:p>
        </w:tc>
        <w:tc>
          <w:tcPr>
            <w:tcW w:w="5760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TestHierarchyMapping::test_categories_not_empty</w:t>
            </w:r>
          </w:p>
        </w:tc>
        <w:tc>
          <w:tcPr>
            <w:tcW w:w="1080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—</w:t>
            </w:r>
          </w:p>
        </w:tc>
        <w:tc>
          <w:tcPr>
            <w:tcW w:w="3096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—</w:t>
            </w:r>
          </w:p>
        </w:tc>
      </w:tr>
      <w:tr>
        <w:tc>
          <w:tcPr>
            <w:shd w:val="clear" w:color="auto" w:fill="E2EFDA"/>
            <w:tcW w:w="864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sz w:val="18"/>
              </w:rPr>
              <w:t>PASS</w:t>
            </w:r>
          </w:p>
        </w:tc>
        <w:tc>
          <w:tcPr>
            <w:tcW w:w="5760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TestHierarchyMapping::test_issue_types_have_categories</w:t>
            </w:r>
          </w:p>
        </w:tc>
        <w:tc>
          <w:tcPr>
            <w:tcW w:w="1080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—</w:t>
            </w:r>
          </w:p>
        </w:tc>
        <w:tc>
          <w:tcPr>
            <w:tcW w:w="3096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—</w:t>
            </w:r>
          </w:p>
        </w:tc>
      </w:tr>
      <w:tr>
        <w:tc>
          <w:tcPr>
            <w:shd w:val="clear" w:color="auto" w:fill="E2EFDA"/>
            <w:tcW w:w="864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sz w:val="18"/>
              </w:rPr>
              <w:t>PASS</w:t>
            </w:r>
          </w:p>
        </w:tc>
        <w:tc>
          <w:tcPr>
            <w:tcW w:w="5760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TestRelationshipData::test_subcategories_have_parent_categories</w:t>
            </w:r>
          </w:p>
        </w:tc>
        <w:tc>
          <w:tcPr>
            <w:tcW w:w="1080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—</w:t>
            </w:r>
          </w:p>
        </w:tc>
        <w:tc>
          <w:tcPr>
            <w:tcW w:w="3096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—</w:t>
            </w:r>
          </w:p>
        </w:tc>
      </w:tr>
      <w:tr>
        <w:tc>
          <w:tcPr>
            <w:shd w:val="clear" w:color="auto" w:fill="E2EFDA"/>
            <w:tcW w:w="864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sz w:val="18"/>
              </w:rPr>
              <w:t>PASS</w:t>
            </w:r>
          </w:p>
        </w:tc>
        <w:tc>
          <w:tcPr>
            <w:tcW w:w="5760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TestRelationshipData::test_item_parts_have_parent_subcategories</w:t>
            </w:r>
          </w:p>
        </w:tc>
        <w:tc>
          <w:tcPr>
            <w:tcW w:w="1080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—</w:t>
            </w:r>
          </w:p>
        </w:tc>
        <w:tc>
          <w:tcPr>
            <w:tcW w:w="3096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—</w:t>
            </w:r>
          </w:p>
        </w:tc>
      </w:tr>
    </w:tbl>
    <w:p/>
    <w:p>
      <w:r>
        <w:rPr>
          <w:rFonts w:ascii="Roboto" w:hAnsi="Roboto"/>
          <w:b/>
          <w:color w:val="1F4E79"/>
          <w:sz w:val="32"/>
        </w:rPr>
        <w:t>Sign-Off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20"/>
        <w:gridCol w:w="2520"/>
        <w:gridCol w:w="2520"/>
        <w:gridCol w:w="2520"/>
      </w:tblGrid>
      <w:tr>
        <w:tc>
          <w:tcPr>
            <w:tcW w:type="dxa" w:w="2520"/>
            <w:shd w:val="clear" w:color="auto" w:fill="D9E2F3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sz w:val="18"/>
              </w:rPr>
              <w:t>Reviewed By:</w:t>
            </w:r>
          </w:p>
        </w:tc>
        <w:tc>
          <w:tcPr>
            <w:tcW w:type="dxa" w:w="2520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</w:r>
          </w:p>
        </w:tc>
        <w:tc>
          <w:tcPr>
            <w:tcW w:type="dxa" w:w="2520"/>
            <w:shd w:val="clear" w:color="auto" w:fill="D9E2F3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sz w:val="18"/>
              </w:rPr>
              <w:t>Date:</w:t>
            </w:r>
          </w:p>
        </w:tc>
        <w:tc>
          <w:tcPr>
            <w:tcW w:type="dxa" w:w="2520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</w:r>
          </w:p>
        </w:tc>
      </w:tr>
      <w:tr>
        <w:tc>
          <w:tcPr>
            <w:tcW w:type="dxa" w:w="2520"/>
            <w:shd w:val="clear" w:color="auto" w:fill="D9E2F3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sz w:val="18"/>
              </w:rPr>
              <w:t>Approved By:</w:t>
            </w:r>
          </w:p>
        </w:tc>
        <w:tc>
          <w:tcPr>
            <w:tcW w:type="dxa" w:w="2520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</w:r>
          </w:p>
        </w:tc>
        <w:tc>
          <w:tcPr>
            <w:tcW w:type="dxa" w:w="2520"/>
            <w:shd w:val="clear" w:color="auto" w:fill="D9E2F3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sz w:val="18"/>
              </w:rPr>
              <w:t>Date:</w:t>
            </w:r>
          </w:p>
        </w:tc>
        <w:tc>
          <w:tcPr>
            <w:tcW w:type="dxa" w:w="2520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</w:r>
          </w:p>
        </w:tc>
      </w:tr>
    </w:tbl>
    <w:sectPr w:rsidR="00FC693F" w:rsidRPr="0006063C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Roboto" w:hAnsi="Roboto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